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18810586240122003638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18810586240122003638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</w:t>
      </w:r>
      <w:r>
        <w:rPr>
          <w:rFonts w:ascii="Times New Roman" w:eastAsia="Times New Roman" w:hAnsi="Times New Roman" w:cs="Times New Roman"/>
        </w:rPr>
        <w:t>10886240920040952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18810586240122003638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0412365400725011292420166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